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7D8" w:rsidRDefault="005547D8">
      <w:pPr>
        <w:pStyle w:val="Nzev"/>
      </w:pPr>
      <w:proofErr w:type="spellStart"/>
      <w:r>
        <w:t>Autocentrum</w:t>
      </w:r>
      <w:r w:rsidR="00330068">
        <w:t>BARTH</w:t>
      </w:r>
      <w:proofErr w:type="spellEnd"/>
      <w:r w:rsidR="00330068">
        <w:t xml:space="preserve"> </w:t>
      </w:r>
    </w:p>
    <w:p w:rsidR="000A2989" w:rsidRDefault="00330068">
      <w:pPr>
        <w:pStyle w:val="Nzev"/>
      </w:pPr>
      <w:r>
        <w:t>STREET NIGHT FOTBAL</w:t>
      </w:r>
    </w:p>
    <w:p w:rsidR="000A2989" w:rsidRDefault="00330068">
      <w:r>
        <w:t>Datum: 30. 5. 2025</w:t>
      </w:r>
      <w:r>
        <w:br/>
        <w:t>Místo konání: Smetanovo nábřeží, Hradec Králové</w:t>
      </w:r>
    </w:p>
    <w:p w:rsidR="000A2989" w:rsidRDefault="00330068">
      <w:pPr>
        <w:pStyle w:val="Nadpis1"/>
      </w:pPr>
      <w:r>
        <w:t>Večerní turnaj v pouličním fotbalu. Staň se králem ulice!</w:t>
      </w:r>
    </w:p>
    <w:p w:rsidR="000A2989" w:rsidRDefault="00330068">
      <w:pPr>
        <w:pStyle w:val="Seznamsodrkami"/>
      </w:pPr>
      <w:r>
        <w:t>Původní sobotní turnaj přesunut do atraktivního večerního času</w:t>
      </w:r>
    </w:p>
    <w:p w:rsidR="000A2989" w:rsidRDefault="00330068">
      <w:pPr>
        <w:pStyle w:val="Seznamsodrkami"/>
      </w:pPr>
      <w:r>
        <w:t xml:space="preserve">Skvělá atmosféra, umělé </w:t>
      </w:r>
      <w:r>
        <w:t>osvětlení, netradiční prostředí</w:t>
      </w:r>
    </w:p>
    <w:p w:rsidR="000A2989" w:rsidRDefault="00330068">
      <w:pPr>
        <w:pStyle w:val="Seznamsodrkami"/>
      </w:pPr>
      <w:r>
        <w:t>Skvělá hudba s DJ´s</w:t>
      </w:r>
    </w:p>
    <w:p w:rsidR="000A2989" w:rsidRDefault="00330068">
      <w:pPr>
        <w:pStyle w:val="Seznamsodrkami"/>
      </w:pPr>
      <w:r>
        <w:t>Doprovodný program</w:t>
      </w:r>
    </w:p>
    <w:p w:rsidR="000A2989" w:rsidRDefault="00330068">
      <w:pPr>
        <w:pStyle w:val="Seznamsodrkami"/>
      </w:pPr>
      <w:r>
        <w:t>Délka turnaje max. 6 hodin</w:t>
      </w:r>
    </w:p>
    <w:p w:rsidR="000A2989" w:rsidRDefault="00330068">
      <w:pPr>
        <w:pStyle w:val="Seznamsodrkami"/>
      </w:pPr>
      <w:r>
        <w:t>Pátek 30.5. – základní skupiny + play off</w:t>
      </w:r>
    </w:p>
    <w:p w:rsidR="000A2989" w:rsidRDefault="00330068">
      <w:pPr>
        <w:pStyle w:val="Seznamsodrkami"/>
      </w:pPr>
      <w:proofErr w:type="spellStart"/>
      <w:r>
        <w:t>Hrací</w:t>
      </w:r>
      <w:proofErr w:type="spellEnd"/>
      <w:r>
        <w:t xml:space="preserve"> </w:t>
      </w:r>
      <w:proofErr w:type="spellStart"/>
      <w:r>
        <w:t>doba</w:t>
      </w:r>
      <w:proofErr w:type="spellEnd"/>
      <w:r>
        <w:t xml:space="preserve"> 8 minut</w:t>
      </w:r>
      <w:bookmarkStart w:id="0" w:name="_GoBack"/>
      <w:bookmarkEnd w:id="0"/>
      <w:r>
        <w:t xml:space="preserve">/ </w:t>
      </w:r>
      <w:proofErr w:type="spellStart"/>
      <w:r>
        <w:t>zápas</w:t>
      </w:r>
      <w:proofErr w:type="spellEnd"/>
      <w:r>
        <w:t xml:space="preserve"> (</w:t>
      </w:r>
      <w:proofErr w:type="spellStart"/>
      <w:r>
        <w:t>dle</w:t>
      </w:r>
      <w:proofErr w:type="spellEnd"/>
      <w:r>
        <w:t xml:space="preserve"> počtu přihlášených týmů)</w:t>
      </w:r>
    </w:p>
    <w:p w:rsidR="000A2989" w:rsidRDefault="00330068">
      <w:pPr>
        <w:pStyle w:val="Seznamsodrkami"/>
      </w:pPr>
      <w:r>
        <w:t>Utkání řízena rozhodčím</w:t>
      </w:r>
    </w:p>
    <w:p w:rsidR="000A2989" w:rsidRDefault="00330068">
      <w:pPr>
        <w:pStyle w:val="Seznamsodrkami"/>
      </w:pPr>
      <w:r>
        <w:t>Registrace: 17:00–17:40, start v</w:t>
      </w:r>
      <w:r>
        <w:t xml:space="preserve"> 18:00, předpokládaný konec v 23:00</w:t>
      </w:r>
    </w:p>
    <w:p w:rsidR="000A2989" w:rsidRDefault="00330068">
      <w:pPr>
        <w:pStyle w:val="Seznamsodrkami"/>
      </w:pPr>
      <w:r>
        <w:t>Startovné: 250 Kč / hráč</w:t>
      </w:r>
    </w:p>
    <w:p w:rsidR="000A2989" w:rsidRDefault="00330068">
      <w:pPr>
        <w:pStyle w:val="Seznamsodrkami"/>
      </w:pPr>
      <w:r>
        <w:t>Ve startovném zahrnut starterpack pro každého hráče</w:t>
      </w:r>
    </w:p>
    <w:p w:rsidR="000A2989" w:rsidRDefault="00330068">
      <w:pPr>
        <w:pStyle w:val="Seznamsodrkami"/>
      </w:pPr>
      <w:r>
        <w:t>Kategorie: muži 16 +</w:t>
      </w:r>
    </w:p>
    <w:p w:rsidR="000A2989" w:rsidRDefault="00330068">
      <w:pPr>
        <w:pStyle w:val="Seznamsodrkami"/>
      </w:pPr>
      <w:r>
        <w:t>1 hrací mobilní aréna s mantinely přímo na ulici!</w:t>
      </w:r>
    </w:p>
    <w:p w:rsidR="000A2989" w:rsidRDefault="00330068">
      <w:pPr>
        <w:pStyle w:val="Seznamsodrkami"/>
      </w:pPr>
      <w:r>
        <w:t>Rozměr hřiště: 15 × 12 m</w:t>
      </w:r>
    </w:p>
    <w:p w:rsidR="000A2989" w:rsidRDefault="00330068">
      <w:pPr>
        <w:pStyle w:val="Seznamsodrkami"/>
      </w:pPr>
      <w:r>
        <w:t>Kapacita: 10 týmů</w:t>
      </w:r>
    </w:p>
    <w:p w:rsidR="000A2989" w:rsidRDefault="00330068">
      <w:pPr>
        <w:pStyle w:val="Seznamsodrkami"/>
      </w:pPr>
      <w:r>
        <w:t>Minimálně 4 hráči v týmu, max</w:t>
      </w:r>
      <w:r>
        <w:t>imálně 8</w:t>
      </w:r>
    </w:p>
    <w:p w:rsidR="000A2989" w:rsidRDefault="00330068">
      <w:pPr>
        <w:pStyle w:val="Seznamsodrkami"/>
      </w:pPr>
      <w:r>
        <w:t>Hrajeme o hodnotné ceny a poháry</w:t>
      </w:r>
    </w:p>
    <w:p w:rsidR="000A2989" w:rsidRDefault="00330068">
      <w:pPr>
        <w:pStyle w:val="Nadpis2"/>
      </w:pPr>
      <w:r>
        <w:t>Ve startovném zahrnuto:</w:t>
      </w:r>
    </w:p>
    <w:p w:rsidR="000A2989" w:rsidRDefault="00330068">
      <w:pPr>
        <w:pStyle w:val="Seznamsodrkami"/>
      </w:pPr>
      <w:r>
        <w:t>Starterpack pro každého hráče</w:t>
      </w:r>
    </w:p>
    <w:p w:rsidR="000A2989" w:rsidRDefault="00330068">
      <w:pPr>
        <w:pStyle w:val="Seznamsodrkami"/>
      </w:pPr>
      <w:r>
        <w:t>Pitný režim</w:t>
      </w:r>
    </w:p>
    <w:p w:rsidR="000A2989" w:rsidRDefault="00330068">
      <w:pPr>
        <w:pStyle w:val="Seznamsodrkami"/>
      </w:pPr>
      <w:r>
        <w:t>Doprovodný a hudební program</w:t>
      </w:r>
    </w:p>
    <w:p w:rsidR="005547D8" w:rsidRDefault="005547D8" w:rsidP="005547D8">
      <w:pPr>
        <w:pStyle w:val="Seznamsodrkami"/>
      </w:pPr>
      <w:proofErr w:type="spellStart"/>
      <w:r>
        <w:t>Rozhodčí</w:t>
      </w:r>
      <w:proofErr w:type="spellEnd"/>
    </w:p>
    <w:p w:rsidR="005547D8" w:rsidRDefault="005547D8" w:rsidP="005547D8">
      <w:pPr>
        <w:pStyle w:val="Seznamsodrkami"/>
      </w:pPr>
      <w:proofErr w:type="spellStart"/>
      <w:r>
        <w:t>Organizace</w:t>
      </w:r>
      <w:proofErr w:type="spellEnd"/>
      <w:r>
        <w:t xml:space="preserve"> </w:t>
      </w:r>
      <w:proofErr w:type="spellStart"/>
      <w:r>
        <w:t>turnaje</w:t>
      </w:r>
      <w:proofErr w:type="spellEnd"/>
    </w:p>
    <w:p w:rsidR="000A2989" w:rsidRDefault="005547D8">
      <w:pPr>
        <w:pStyle w:val="Nadpis2"/>
      </w:pPr>
      <w:proofErr w:type="spellStart"/>
      <w:r>
        <w:t>Pravidla</w:t>
      </w:r>
      <w:proofErr w:type="spellEnd"/>
      <w:r>
        <w:t xml:space="preserve"> STREET FOTBALU</w:t>
      </w:r>
      <w:r w:rsidR="00330068">
        <w:t>:</w:t>
      </w:r>
    </w:p>
    <w:p w:rsidR="000A2989" w:rsidRDefault="00330068">
      <w:pPr>
        <w:pStyle w:val="Seznamsodrkami"/>
      </w:pPr>
      <w:r>
        <w:t>Hraje se 3 na 3 bez brankář</w:t>
      </w:r>
      <w:r>
        <w:t>e, možnost 3 hráčů na střídání – „hokejové střídání“</w:t>
      </w:r>
    </w:p>
    <w:p w:rsidR="000A2989" w:rsidRDefault="00330068">
      <w:pPr>
        <w:pStyle w:val="Seznamsodrkami"/>
      </w:pPr>
      <w:r>
        <w:t>Každé družstvo má kapitána, který je zaznamenán v zápise o utkání</w:t>
      </w:r>
    </w:p>
    <w:p w:rsidR="000A2989" w:rsidRDefault="00330068">
      <w:pPr>
        <w:pStyle w:val="Seznamsodrkami"/>
      </w:pPr>
      <w:r>
        <w:t>Všechny zápasy ve skupině: 8 minut, play off: 2x 6 minut (může být upraveno)</w:t>
      </w:r>
    </w:p>
    <w:p w:rsidR="000A2989" w:rsidRDefault="00330068">
      <w:pPr>
        <w:pStyle w:val="Seznamsodrkami"/>
      </w:pPr>
      <w:r>
        <w:t>Hrací plocha: 15 × 12 m, branky 1,5 × 2 m</w:t>
      </w:r>
    </w:p>
    <w:p w:rsidR="000A2989" w:rsidRDefault="00330068">
      <w:pPr>
        <w:pStyle w:val="Seznamsodrkami"/>
      </w:pPr>
      <w:r>
        <w:t xml:space="preserve">Futsalový míč </w:t>
      </w:r>
      <w:r>
        <w:t>velikost č. 4</w:t>
      </w:r>
    </w:p>
    <w:p w:rsidR="000A2989" w:rsidRDefault="00330068">
      <w:pPr>
        <w:pStyle w:val="Seznamsodrkami"/>
      </w:pPr>
      <w:r>
        <w:t>Zakázáno hraní rukou (v brankovišti penalta, jinde přímý kop)</w:t>
      </w:r>
    </w:p>
    <w:p w:rsidR="000A2989" w:rsidRDefault="00330068">
      <w:pPr>
        <w:pStyle w:val="Seznamsodrkami"/>
      </w:pPr>
      <w:r>
        <w:lastRenderedPageBreak/>
        <w:t>Faul v brankovišti = penalta přes celé hřiště do prázdné branky</w:t>
      </w:r>
    </w:p>
    <w:p w:rsidR="000A2989" w:rsidRDefault="00330068">
      <w:pPr>
        <w:pStyle w:val="Seznamsodrkami"/>
      </w:pPr>
      <w:r>
        <w:t>Před zápasem los: vítěz si volí stranu nebo míč</w:t>
      </w:r>
    </w:p>
    <w:p w:rsidR="000A2989" w:rsidRDefault="00330068">
      <w:pPr>
        <w:pStyle w:val="Seznamsodrkami"/>
      </w:pPr>
      <w:r>
        <w:t>Bodování: výhra 3 body, remíza 1 bod, prohra 0 bodů</w:t>
      </w:r>
    </w:p>
    <w:p w:rsidR="000A2989" w:rsidRDefault="00330068">
      <w:pPr>
        <w:pStyle w:val="Seznamsodrkami"/>
      </w:pPr>
      <w:r>
        <w:t>Nenastoupení = k</w:t>
      </w:r>
      <w:r>
        <w:t>ontumačně 1:0 a 3 body pro soupeře</w:t>
      </w:r>
    </w:p>
    <w:p w:rsidR="000A2989" w:rsidRDefault="00330068">
      <w:pPr>
        <w:pStyle w:val="Seznamsodrkami"/>
      </w:pPr>
      <w:r>
        <w:t>Play off: nerozhodný výsledek = náhlá smrt (první gól rozhoduje)</w:t>
      </w:r>
    </w:p>
    <w:p w:rsidR="000A2989" w:rsidRDefault="00330068">
      <w:pPr>
        <w:pStyle w:val="Seznamsodrkami"/>
      </w:pPr>
      <w:r>
        <w:t xml:space="preserve">Rozhodčí může udělit žluté/červené karty, červená = </w:t>
      </w:r>
      <w:proofErr w:type="spellStart"/>
      <w:r>
        <w:t>vyloučení</w:t>
      </w:r>
      <w:proofErr w:type="spellEnd"/>
      <w:r>
        <w:t xml:space="preserve"> + </w:t>
      </w:r>
      <w:r w:rsidR="005547D8">
        <w:t>1</w:t>
      </w:r>
      <w:r>
        <w:t xml:space="preserve"> min. oslabení</w:t>
      </w:r>
    </w:p>
    <w:p w:rsidR="000A2989" w:rsidRDefault="00330068">
      <w:pPr>
        <w:pStyle w:val="Seznamsodrkami"/>
      </w:pPr>
      <w:r>
        <w:t>Skluz je zakázán</w:t>
      </w:r>
    </w:p>
    <w:p w:rsidR="000A2989" w:rsidRDefault="00330068">
      <w:pPr>
        <w:pStyle w:val="Seznamsodrkami"/>
      </w:pPr>
      <w:r>
        <w:t>Vážná zranění = rozhodnutí pořadatele o dalším postupu</w:t>
      </w:r>
    </w:p>
    <w:p w:rsidR="000A2989" w:rsidRDefault="00330068">
      <w:pPr>
        <w:pStyle w:val="Seznamsodrkami"/>
      </w:pPr>
      <w:r>
        <w:t>Povi</w:t>
      </w:r>
      <w:r>
        <w:t>nná obuv: turfy (kopačky zakázány)</w:t>
      </w:r>
    </w:p>
    <w:p w:rsidR="000A2989" w:rsidRDefault="00330068">
      <w:pPr>
        <w:pStyle w:val="Nadpis2"/>
      </w:pPr>
      <w:r>
        <w:t>Kontakt na organizátory:</w:t>
      </w:r>
    </w:p>
    <w:p w:rsidR="000A2989" w:rsidRDefault="00330068">
      <w:r>
        <w:t>Matěj Jarkovský – 774 836 115</w:t>
      </w:r>
      <w:r>
        <w:br/>
        <w:t>Marek Trejtnar – 776 045 900</w:t>
      </w:r>
      <w:r>
        <w:br/>
        <w:t>www.hradeckesportovnihry.cz</w:t>
      </w:r>
    </w:p>
    <w:p w:rsidR="000A2989" w:rsidRDefault="00330068">
      <w:r>
        <w:t>Pořadatel si vyhrazuje právo na změnu systému turnaje a pravidel v závislosti na počtu týmů.</w:t>
      </w:r>
    </w:p>
    <w:sectPr w:rsidR="000A298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A2989"/>
    <w:rsid w:val="0015074B"/>
    <w:rsid w:val="0029639D"/>
    <w:rsid w:val="00326F90"/>
    <w:rsid w:val="00330068"/>
    <w:rsid w:val="005547D8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30EB55"/>
  <w14:defaultImageDpi w14:val="300"/>
  <w15:docId w15:val="{9A833B1C-00FF-4972-9BBC-0E54B3F47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527BEF-9CB5-4398-A068-CE4698D0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286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Marek Trejtnar</cp:lastModifiedBy>
  <cp:revision>3</cp:revision>
  <dcterms:created xsi:type="dcterms:W3CDTF">2013-12-23T23:15:00Z</dcterms:created>
  <dcterms:modified xsi:type="dcterms:W3CDTF">2025-04-12T08:57:00Z</dcterms:modified>
  <cp:category/>
</cp:coreProperties>
</file>